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FA6" w:rsidRDefault="006802DF">
      <w:pPr>
        <w:pStyle w:val="aa"/>
        <w:jc w:val="center"/>
        <w:rPr>
          <w:lang w:eastAsia="ja-JP"/>
        </w:rPr>
      </w:pPr>
      <w:r>
        <w:rPr>
          <w:rFonts w:hint="eastAsia"/>
          <w:lang w:eastAsia="ja-JP"/>
        </w:rPr>
        <w:t>講演</w:t>
      </w:r>
      <w:r w:rsidR="009D7886">
        <w:rPr>
          <w:rFonts w:hint="eastAsia"/>
          <w:lang w:eastAsia="ja-JP"/>
        </w:rPr>
        <w:t>依頼に関する同意</w:t>
      </w:r>
      <w:r w:rsidR="00D71D0E">
        <w:rPr>
          <w:lang w:eastAsia="ja-JP"/>
        </w:rPr>
        <w:t>書</w:t>
      </w:r>
    </w:p>
    <w:p w:rsidR="009D7886" w:rsidRPr="009D7886" w:rsidRDefault="009D7886" w:rsidP="00C32E2C">
      <w:pPr>
        <w:pStyle w:val="p1"/>
        <w:rPr>
          <w:rStyle w:val="s1"/>
          <w:rFonts w:asciiTheme="minorEastAsia" w:eastAsiaTheme="minorEastAsia" w:hAnsiTheme="minorEastAsia"/>
        </w:rPr>
      </w:pPr>
      <w:r w:rsidRPr="009D7886">
        <w:rPr>
          <w:rFonts w:asciiTheme="minorEastAsia" w:eastAsiaTheme="minorEastAsia" w:hAnsiTheme="minorEastAsia"/>
        </w:rPr>
        <w:t>本同意書は、講演会・研修等の実施にあたり、以下の内容について依頼者と講師の双方が合意することを確認するものです。</w:t>
      </w:r>
    </w:p>
    <w:p w:rsidR="009D7886" w:rsidRPr="009D7886" w:rsidRDefault="009D7886" w:rsidP="009D7886">
      <w:pPr>
        <w:pStyle w:val="31"/>
        <w:rPr>
          <w:rFonts w:asciiTheme="minorEastAsia" w:eastAsiaTheme="minorEastAsia" w:hAnsiTheme="minorEastAsia"/>
          <w:lang w:eastAsia="ja-JP"/>
        </w:rPr>
      </w:pPr>
      <w:r w:rsidRPr="009D7886">
        <w:rPr>
          <w:rFonts w:asciiTheme="minorEastAsia" w:eastAsiaTheme="minorEastAsia" w:hAnsiTheme="minorEastAsia"/>
          <w:lang w:eastAsia="ja-JP"/>
        </w:rPr>
        <w:t>第1条（目的）</w:t>
      </w:r>
    </w:p>
    <w:p w:rsidR="009D7886" w:rsidRPr="009D7886" w:rsidRDefault="009D7886" w:rsidP="009D7886">
      <w:pPr>
        <w:pStyle w:val="p1"/>
        <w:rPr>
          <w:rFonts w:asciiTheme="minorEastAsia" w:eastAsiaTheme="minorEastAsia" w:hAnsiTheme="minorEastAsia"/>
        </w:rPr>
      </w:pPr>
      <w:r w:rsidRPr="009D7886">
        <w:rPr>
          <w:rFonts w:asciiTheme="minorEastAsia" w:eastAsiaTheme="minorEastAsia" w:hAnsiTheme="minorEastAsia"/>
        </w:rPr>
        <w:t xml:space="preserve">本同意書は、講演依頼者（以下「甲」という）が、MK </w:t>
      </w:r>
      <w:proofErr w:type="spellStart"/>
      <w:r w:rsidRPr="009D7886">
        <w:rPr>
          <w:rFonts w:asciiTheme="minorEastAsia" w:eastAsiaTheme="minorEastAsia" w:hAnsiTheme="minorEastAsia"/>
        </w:rPr>
        <w:t>PsyTech</w:t>
      </w:r>
      <w:proofErr w:type="spellEnd"/>
      <w:r w:rsidRPr="009D7886">
        <w:rPr>
          <w:rFonts w:asciiTheme="minorEastAsia" w:eastAsiaTheme="minorEastAsia" w:hAnsiTheme="minorEastAsia"/>
        </w:rPr>
        <w:t>（以下「乙」という）に対し、講演の実施を依頼し、乙がこれを引き受けることに関して定めるものです。</w:t>
      </w:r>
    </w:p>
    <w:p w:rsidR="009D7886" w:rsidRPr="009D7886" w:rsidRDefault="009D7886" w:rsidP="009D7886">
      <w:pPr>
        <w:pStyle w:val="31"/>
        <w:rPr>
          <w:rFonts w:asciiTheme="minorEastAsia" w:eastAsiaTheme="minorEastAsia" w:hAnsiTheme="minorEastAsia"/>
          <w:lang w:eastAsia="ja-JP"/>
        </w:rPr>
      </w:pPr>
      <w:r w:rsidRPr="009D7886">
        <w:rPr>
          <w:rFonts w:asciiTheme="minorEastAsia" w:eastAsiaTheme="minorEastAsia" w:hAnsiTheme="minorEastAsia"/>
          <w:lang w:eastAsia="ja-JP"/>
        </w:rPr>
        <w:t>第2条（講演内容）</w:t>
      </w:r>
    </w:p>
    <w:p w:rsidR="009D7886" w:rsidRPr="009D7886" w:rsidRDefault="009D7886" w:rsidP="009D7886">
      <w:pPr>
        <w:pStyle w:val="p1"/>
        <w:rPr>
          <w:rFonts w:asciiTheme="minorEastAsia" w:eastAsiaTheme="minorEastAsia" w:hAnsiTheme="minorEastAsia"/>
        </w:rPr>
      </w:pPr>
      <w:r w:rsidRPr="009D7886">
        <w:rPr>
          <w:rFonts w:asciiTheme="minorEastAsia" w:eastAsiaTheme="minorEastAsia" w:hAnsiTheme="minorEastAsia"/>
        </w:rPr>
        <w:t>乙が提供する講演は、以下の内容とします。</w:t>
      </w:r>
    </w:p>
    <w:p w:rsidR="009D7886" w:rsidRPr="009D7886" w:rsidRDefault="009D7886" w:rsidP="009D7886">
      <w:pPr>
        <w:pStyle w:val="p1"/>
        <w:numPr>
          <w:ilvl w:val="0"/>
          <w:numId w:val="10"/>
        </w:numPr>
        <w:rPr>
          <w:rFonts w:asciiTheme="minorEastAsia" w:eastAsiaTheme="minorEastAsia" w:hAnsiTheme="minorEastAsia"/>
        </w:rPr>
      </w:pPr>
      <w:r w:rsidRPr="009D7886">
        <w:rPr>
          <w:rStyle w:val="s1"/>
          <w:rFonts w:asciiTheme="minorEastAsia" w:eastAsiaTheme="minorEastAsia" w:hAnsiTheme="minorEastAsia"/>
          <w:b/>
          <w:bCs/>
        </w:rPr>
        <w:t>講演テーマ</w:t>
      </w:r>
      <w:r w:rsidRPr="009D7886">
        <w:rPr>
          <w:rFonts w:asciiTheme="minorEastAsia" w:eastAsiaTheme="minorEastAsia" w:hAnsiTheme="minorEastAsia"/>
        </w:rPr>
        <w:t>：甲より申込フォームを通じて提示された内容に基づく。</w:t>
      </w:r>
    </w:p>
    <w:p w:rsidR="009D7886" w:rsidRPr="009D7886" w:rsidRDefault="009D7886" w:rsidP="009D7886">
      <w:pPr>
        <w:pStyle w:val="p1"/>
        <w:numPr>
          <w:ilvl w:val="0"/>
          <w:numId w:val="10"/>
        </w:numPr>
        <w:rPr>
          <w:rFonts w:asciiTheme="minorEastAsia" w:eastAsiaTheme="minorEastAsia" w:hAnsiTheme="minorEastAsia"/>
        </w:rPr>
      </w:pPr>
      <w:r w:rsidRPr="009D7886">
        <w:rPr>
          <w:rStyle w:val="s1"/>
          <w:rFonts w:asciiTheme="minorEastAsia" w:eastAsiaTheme="minorEastAsia" w:hAnsiTheme="minorEastAsia"/>
          <w:b/>
          <w:bCs/>
        </w:rPr>
        <w:t>開催日時</w:t>
      </w:r>
      <w:r w:rsidRPr="009D7886">
        <w:rPr>
          <w:rFonts w:asciiTheme="minorEastAsia" w:eastAsiaTheme="minorEastAsia" w:hAnsiTheme="minorEastAsia"/>
        </w:rPr>
        <w:t>：甲の希望日時をもとに、甲乙協議のうえ決定する。</w:t>
      </w:r>
    </w:p>
    <w:p w:rsidR="009D7886" w:rsidRPr="009D7886" w:rsidRDefault="009D7886" w:rsidP="009D7886">
      <w:pPr>
        <w:pStyle w:val="p1"/>
        <w:numPr>
          <w:ilvl w:val="0"/>
          <w:numId w:val="10"/>
        </w:numPr>
        <w:rPr>
          <w:rFonts w:asciiTheme="minorEastAsia" w:eastAsiaTheme="minorEastAsia" w:hAnsiTheme="minorEastAsia"/>
        </w:rPr>
      </w:pPr>
      <w:r w:rsidRPr="009D7886">
        <w:rPr>
          <w:rStyle w:val="s1"/>
          <w:rFonts w:asciiTheme="minorEastAsia" w:eastAsiaTheme="minorEastAsia" w:hAnsiTheme="minorEastAsia"/>
          <w:b/>
          <w:bCs/>
        </w:rPr>
        <w:t>実施方法</w:t>
      </w:r>
      <w:r w:rsidRPr="009D7886">
        <w:rPr>
          <w:rFonts w:asciiTheme="minorEastAsia" w:eastAsiaTheme="minorEastAsia" w:hAnsiTheme="minorEastAsia"/>
        </w:rPr>
        <w:t>：現地またはオンライン（Zoom等）で実施する。</w:t>
      </w:r>
    </w:p>
    <w:p w:rsidR="009D7886" w:rsidRPr="009D7886" w:rsidRDefault="009D7886" w:rsidP="009D7886">
      <w:pPr>
        <w:pStyle w:val="p1"/>
        <w:numPr>
          <w:ilvl w:val="0"/>
          <w:numId w:val="10"/>
        </w:numPr>
        <w:rPr>
          <w:rFonts w:asciiTheme="minorEastAsia" w:eastAsiaTheme="minorEastAsia" w:hAnsiTheme="minorEastAsia"/>
        </w:rPr>
      </w:pPr>
      <w:r w:rsidRPr="009D7886">
        <w:rPr>
          <w:rStyle w:val="s1"/>
          <w:rFonts w:asciiTheme="minorEastAsia" w:eastAsiaTheme="minorEastAsia" w:hAnsiTheme="minorEastAsia"/>
          <w:b/>
          <w:bCs/>
        </w:rPr>
        <w:t>対象者</w:t>
      </w:r>
      <w:r w:rsidRPr="009D7886">
        <w:rPr>
          <w:rFonts w:asciiTheme="minorEastAsia" w:eastAsiaTheme="minorEastAsia" w:hAnsiTheme="minorEastAsia"/>
        </w:rPr>
        <w:t>：甲の所属機関の関係者（例：職員、保護者、学生等）とする。</w:t>
      </w:r>
    </w:p>
    <w:p w:rsidR="009D7886" w:rsidRPr="009D7886" w:rsidRDefault="009D7886" w:rsidP="009D7886">
      <w:pPr>
        <w:pStyle w:val="p1"/>
        <w:numPr>
          <w:ilvl w:val="0"/>
          <w:numId w:val="10"/>
        </w:numPr>
        <w:rPr>
          <w:rFonts w:asciiTheme="minorEastAsia" w:eastAsiaTheme="minorEastAsia" w:hAnsiTheme="minorEastAsia"/>
        </w:rPr>
      </w:pPr>
      <w:r w:rsidRPr="009D7886">
        <w:rPr>
          <w:rStyle w:val="s1"/>
          <w:rFonts w:asciiTheme="minorEastAsia" w:eastAsiaTheme="minorEastAsia" w:hAnsiTheme="minorEastAsia"/>
          <w:b/>
          <w:bCs/>
        </w:rPr>
        <w:t>開催場所</w:t>
      </w:r>
      <w:r w:rsidRPr="009D7886">
        <w:rPr>
          <w:rFonts w:asciiTheme="minorEastAsia" w:eastAsiaTheme="minorEastAsia" w:hAnsiTheme="minorEastAsia"/>
        </w:rPr>
        <w:t>：現地実施の場合は、甲が指定する会場とする。</w:t>
      </w:r>
    </w:p>
    <w:p w:rsidR="009D7886" w:rsidRPr="009D7886" w:rsidRDefault="009D7886" w:rsidP="009D7886">
      <w:pPr>
        <w:pStyle w:val="31"/>
        <w:rPr>
          <w:rFonts w:asciiTheme="minorEastAsia" w:eastAsiaTheme="minorEastAsia" w:hAnsiTheme="minorEastAsia"/>
          <w:lang w:eastAsia="ja-JP"/>
        </w:rPr>
      </w:pPr>
      <w:r w:rsidRPr="009D7886">
        <w:rPr>
          <w:rFonts w:asciiTheme="minorEastAsia" w:eastAsiaTheme="minorEastAsia" w:hAnsiTheme="minorEastAsia"/>
          <w:lang w:eastAsia="ja-JP"/>
        </w:rPr>
        <w:t>第3条（講師謝礼および支払い方法）</w:t>
      </w:r>
    </w:p>
    <w:p w:rsidR="009D7886" w:rsidRPr="009D7886" w:rsidRDefault="009D7886" w:rsidP="009D7886">
      <w:pPr>
        <w:pStyle w:val="p1"/>
        <w:numPr>
          <w:ilvl w:val="0"/>
          <w:numId w:val="11"/>
        </w:numPr>
        <w:rPr>
          <w:rFonts w:asciiTheme="minorEastAsia" w:eastAsiaTheme="minorEastAsia" w:hAnsiTheme="minorEastAsia"/>
        </w:rPr>
      </w:pPr>
      <w:r w:rsidRPr="009D7886">
        <w:rPr>
          <w:rFonts w:asciiTheme="minorEastAsia" w:eastAsiaTheme="minorEastAsia" w:hAnsiTheme="minorEastAsia"/>
        </w:rPr>
        <w:t>講師謝礼は、事前に合意された金額とします。</w:t>
      </w:r>
    </w:p>
    <w:p w:rsidR="009D7886" w:rsidRPr="009D7886" w:rsidRDefault="009D7886" w:rsidP="009D7886">
      <w:pPr>
        <w:pStyle w:val="p1"/>
        <w:numPr>
          <w:ilvl w:val="0"/>
          <w:numId w:val="11"/>
        </w:numPr>
        <w:rPr>
          <w:rFonts w:asciiTheme="minorEastAsia" w:eastAsiaTheme="minorEastAsia" w:hAnsiTheme="minorEastAsia"/>
        </w:rPr>
      </w:pPr>
      <w:r w:rsidRPr="009D7886">
        <w:rPr>
          <w:rFonts w:asciiTheme="minorEastAsia" w:eastAsiaTheme="minorEastAsia" w:hAnsiTheme="minorEastAsia"/>
        </w:rPr>
        <w:t>甲は、講演終了後、乙の請求に基づき、指定口座へ振込むものとします。</w:t>
      </w:r>
    </w:p>
    <w:p w:rsidR="009D7886" w:rsidRPr="009D7886" w:rsidRDefault="009D7886" w:rsidP="009D7886">
      <w:pPr>
        <w:pStyle w:val="p1"/>
        <w:numPr>
          <w:ilvl w:val="0"/>
          <w:numId w:val="11"/>
        </w:numPr>
        <w:rPr>
          <w:rFonts w:asciiTheme="minorEastAsia" w:eastAsiaTheme="minorEastAsia" w:hAnsiTheme="minorEastAsia"/>
        </w:rPr>
      </w:pPr>
      <w:r w:rsidRPr="009D7886">
        <w:rPr>
          <w:rFonts w:asciiTheme="minorEastAsia" w:eastAsiaTheme="minorEastAsia" w:hAnsiTheme="minorEastAsia"/>
        </w:rPr>
        <w:t>振込手数料は、甲の負担とします。</w:t>
      </w:r>
    </w:p>
    <w:p w:rsidR="009D7886" w:rsidRPr="009D7886" w:rsidRDefault="009D7886" w:rsidP="009D7886">
      <w:pPr>
        <w:pStyle w:val="31"/>
        <w:rPr>
          <w:rFonts w:asciiTheme="minorEastAsia" w:eastAsiaTheme="minorEastAsia" w:hAnsiTheme="minorEastAsia"/>
          <w:lang w:eastAsia="ja-JP"/>
        </w:rPr>
      </w:pPr>
      <w:r w:rsidRPr="009D7886">
        <w:rPr>
          <w:rFonts w:asciiTheme="minorEastAsia" w:eastAsiaTheme="minorEastAsia" w:hAnsiTheme="minorEastAsia"/>
          <w:lang w:eastAsia="ja-JP"/>
        </w:rPr>
        <w:t>第4条（資料）</w:t>
      </w:r>
    </w:p>
    <w:p w:rsidR="00C32E2C" w:rsidRDefault="009D7886" w:rsidP="009D7886">
      <w:pPr>
        <w:pStyle w:val="p1"/>
        <w:rPr>
          <w:rFonts w:asciiTheme="minorEastAsia" w:eastAsiaTheme="minorEastAsia" w:hAnsiTheme="minorEastAsia"/>
        </w:rPr>
      </w:pPr>
      <w:r w:rsidRPr="009D7886">
        <w:rPr>
          <w:rFonts w:asciiTheme="minorEastAsia" w:eastAsiaTheme="minorEastAsia" w:hAnsiTheme="minorEastAsia"/>
        </w:rPr>
        <w:t>配布資料の印刷等が必要な場合は、甲乙協議の上、甲が</w:t>
      </w:r>
      <w:r w:rsidR="00A702AD">
        <w:rPr>
          <w:rFonts w:asciiTheme="minorEastAsia" w:eastAsiaTheme="minorEastAsia" w:hAnsiTheme="minorEastAsia" w:hint="eastAsia"/>
        </w:rPr>
        <w:t>準備を</w:t>
      </w:r>
      <w:r w:rsidRPr="009D7886">
        <w:rPr>
          <w:rFonts w:asciiTheme="minorEastAsia" w:eastAsiaTheme="minorEastAsia" w:hAnsiTheme="minorEastAsia"/>
        </w:rPr>
        <w:t>する。</w:t>
      </w:r>
    </w:p>
    <w:p w:rsidR="009D7886" w:rsidRPr="009D7886" w:rsidRDefault="009D7886" w:rsidP="009D7886">
      <w:pPr>
        <w:pStyle w:val="31"/>
        <w:rPr>
          <w:rFonts w:asciiTheme="minorEastAsia" w:eastAsiaTheme="minorEastAsia" w:hAnsiTheme="minorEastAsia"/>
          <w:lang w:eastAsia="ja-JP"/>
        </w:rPr>
      </w:pPr>
      <w:bookmarkStart w:id="0" w:name="_GoBack"/>
      <w:bookmarkEnd w:id="0"/>
      <w:r w:rsidRPr="009D7886">
        <w:rPr>
          <w:rFonts w:asciiTheme="minorEastAsia" w:eastAsiaTheme="minorEastAsia" w:hAnsiTheme="minorEastAsia"/>
          <w:lang w:eastAsia="ja-JP"/>
        </w:rPr>
        <w:t>第</w:t>
      </w:r>
      <w:r w:rsidR="00E76666">
        <w:rPr>
          <w:rFonts w:asciiTheme="minorEastAsia" w:eastAsiaTheme="minorEastAsia" w:hAnsiTheme="minorEastAsia"/>
          <w:lang w:eastAsia="ja-JP"/>
        </w:rPr>
        <w:t>5</w:t>
      </w:r>
      <w:r w:rsidRPr="009D7886">
        <w:rPr>
          <w:rFonts w:asciiTheme="minorEastAsia" w:eastAsiaTheme="minorEastAsia" w:hAnsiTheme="minorEastAsia"/>
          <w:lang w:eastAsia="ja-JP"/>
        </w:rPr>
        <w:t>条（著作権・記録）</w:t>
      </w:r>
    </w:p>
    <w:p w:rsidR="009D7886" w:rsidRPr="009D7886" w:rsidRDefault="009D7886" w:rsidP="009D7886">
      <w:pPr>
        <w:pStyle w:val="p1"/>
        <w:numPr>
          <w:ilvl w:val="0"/>
          <w:numId w:val="13"/>
        </w:numPr>
        <w:rPr>
          <w:rFonts w:asciiTheme="minorEastAsia" w:eastAsiaTheme="minorEastAsia" w:hAnsiTheme="minorEastAsia"/>
        </w:rPr>
      </w:pPr>
      <w:r w:rsidRPr="009D7886">
        <w:rPr>
          <w:rFonts w:asciiTheme="minorEastAsia" w:eastAsiaTheme="minorEastAsia" w:hAnsiTheme="minorEastAsia"/>
        </w:rPr>
        <w:t>講演に使用された資料・スライド・原稿等の著作権はすべて乙に帰属します。</w:t>
      </w:r>
    </w:p>
    <w:p w:rsidR="009D7886" w:rsidRPr="00C32E2C" w:rsidRDefault="009D7886" w:rsidP="009D7886">
      <w:pPr>
        <w:pStyle w:val="p1"/>
        <w:numPr>
          <w:ilvl w:val="0"/>
          <w:numId w:val="13"/>
        </w:numPr>
        <w:rPr>
          <w:rStyle w:val="s1"/>
          <w:rFonts w:asciiTheme="minorEastAsia" w:eastAsiaTheme="minorEastAsia" w:hAnsiTheme="minorEastAsia"/>
        </w:rPr>
      </w:pPr>
      <w:r w:rsidRPr="009D7886">
        <w:rPr>
          <w:rFonts w:asciiTheme="minorEastAsia" w:eastAsiaTheme="minorEastAsia" w:hAnsiTheme="minorEastAsia"/>
        </w:rPr>
        <w:t>講演の録音・録画・社内配信・資料の再配布には、乙の事前承諾を必要とします。</w:t>
      </w:r>
    </w:p>
    <w:p w:rsidR="009D7886" w:rsidRPr="009D7886" w:rsidRDefault="009D7886" w:rsidP="009D7886">
      <w:pPr>
        <w:pStyle w:val="31"/>
        <w:rPr>
          <w:rFonts w:asciiTheme="minorEastAsia" w:eastAsiaTheme="minorEastAsia" w:hAnsiTheme="minorEastAsia"/>
          <w:lang w:eastAsia="ja-JP"/>
        </w:rPr>
      </w:pPr>
      <w:r w:rsidRPr="009D7886">
        <w:rPr>
          <w:rFonts w:asciiTheme="minorEastAsia" w:eastAsiaTheme="minorEastAsia" w:hAnsiTheme="minorEastAsia"/>
          <w:lang w:eastAsia="ja-JP"/>
        </w:rPr>
        <w:t>第</w:t>
      </w:r>
      <w:r w:rsidR="00E76666">
        <w:rPr>
          <w:rFonts w:asciiTheme="minorEastAsia" w:eastAsiaTheme="minorEastAsia" w:hAnsiTheme="minorEastAsia"/>
          <w:lang w:eastAsia="ja-JP"/>
        </w:rPr>
        <w:t>6</w:t>
      </w:r>
      <w:r w:rsidRPr="009D7886">
        <w:rPr>
          <w:rFonts w:asciiTheme="minorEastAsia" w:eastAsiaTheme="minorEastAsia" w:hAnsiTheme="minorEastAsia"/>
          <w:lang w:eastAsia="ja-JP"/>
        </w:rPr>
        <w:t>条（秘密保持）</w:t>
      </w:r>
    </w:p>
    <w:p w:rsidR="009D7886" w:rsidRPr="009D7886" w:rsidRDefault="009D7886" w:rsidP="00C32E2C">
      <w:pPr>
        <w:pStyle w:val="p1"/>
        <w:rPr>
          <w:rStyle w:val="s1"/>
          <w:rFonts w:asciiTheme="minorEastAsia" w:eastAsiaTheme="minorEastAsia" w:hAnsiTheme="minorEastAsia"/>
        </w:rPr>
      </w:pPr>
      <w:r w:rsidRPr="009D7886">
        <w:rPr>
          <w:rFonts w:asciiTheme="minorEastAsia" w:eastAsiaTheme="minorEastAsia" w:hAnsiTheme="minorEastAsia"/>
        </w:rPr>
        <w:t>甲および乙は、講演に関連して知り得た相手方の機密情報を、第三者に漏洩してはならないものとします。</w:t>
      </w:r>
    </w:p>
    <w:p w:rsidR="009D7886" w:rsidRPr="009D7886" w:rsidRDefault="009D7886" w:rsidP="009D7886">
      <w:pPr>
        <w:pStyle w:val="31"/>
        <w:rPr>
          <w:rFonts w:asciiTheme="minorEastAsia" w:eastAsiaTheme="minorEastAsia" w:hAnsiTheme="minorEastAsia"/>
          <w:lang w:eastAsia="ja-JP"/>
        </w:rPr>
      </w:pPr>
      <w:r w:rsidRPr="009D7886">
        <w:rPr>
          <w:rFonts w:asciiTheme="minorEastAsia" w:eastAsiaTheme="minorEastAsia" w:hAnsiTheme="minorEastAsia"/>
          <w:lang w:eastAsia="ja-JP"/>
        </w:rPr>
        <w:lastRenderedPageBreak/>
        <w:t>第</w:t>
      </w:r>
      <w:r w:rsidR="00E76666">
        <w:rPr>
          <w:rFonts w:asciiTheme="minorEastAsia" w:eastAsiaTheme="minorEastAsia" w:hAnsiTheme="minorEastAsia"/>
          <w:lang w:eastAsia="ja-JP"/>
        </w:rPr>
        <w:t>7</w:t>
      </w:r>
      <w:r w:rsidRPr="009D7886">
        <w:rPr>
          <w:rFonts w:asciiTheme="minorEastAsia" w:eastAsiaTheme="minorEastAsia" w:hAnsiTheme="minorEastAsia"/>
          <w:lang w:eastAsia="ja-JP"/>
        </w:rPr>
        <w:t>条（不可抗力）</w:t>
      </w:r>
    </w:p>
    <w:p w:rsidR="009D7886" w:rsidRPr="009D7886" w:rsidRDefault="009D7886" w:rsidP="00C32E2C">
      <w:pPr>
        <w:pStyle w:val="p1"/>
        <w:rPr>
          <w:rStyle w:val="s1"/>
          <w:rFonts w:asciiTheme="minorEastAsia" w:eastAsiaTheme="minorEastAsia" w:hAnsiTheme="minorEastAsia"/>
        </w:rPr>
      </w:pPr>
      <w:r w:rsidRPr="009D7886">
        <w:rPr>
          <w:rFonts w:asciiTheme="minorEastAsia" w:eastAsiaTheme="minorEastAsia" w:hAnsiTheme="minorEastAsia"/>
        </w:rPr>
        <w:t>地震、台風、感染症、通信障害など不可抗力による中止の場合は、甲乙協議のうえ再実施または中止を決定します。</w:t>
      </w:r>
    </w:p>
    <w:p w:rsidR="009D7886" w:rsidRPr="009D7886" w:rsidRDefault="009D7886" w:rsidP="009D7886">
      <w:pPr>
        <w:pStyle w:val="31"/>
        <w:rPr>
          <w:rFonts w:asciiTheme="minorEastAsia" w:eastAsiaTheme="minorEastAsia" w:hAnsiTheme="minorEastAsia"/>
          <w:lang w:eastAsia="ja-JP"/>
        </w:rPr>
      </w:pPr>
      <w:r w:rsidRPr="009D7886">
        <w:rPr>
          <w:rFonts w:asciiTheme="minorEastAsia" w:eastAsiaTheme="minorEastAsia" w:hAnsiTheme="minorEastAsia"/>
          <w:lang w:eastAsia="ja-JP"/>
        </w:rPr>
        <w:t>【同意の成立について】</w:t>
      </w:r>
    </w:p>
    <w:p w:rsidR="009D7886" w:rsidRPr="009D7886" w:rsidRDefault="009D7886" w:rsidP="009D7886">
      <w:pPr>
        <w:pStyle w:val="p1"/>
        <w:rPr>
          <w:rFonts w:asciiTheme="minorEastAsia" w:eastAsiaTheme="minorEastAsia" w:hAnsiTheme="minorEastAsia"/>
        </w:rPr>
      </w:pPr>
      <w:r w:rsidRPr="009D7886">
        <w:rPr>
          <w:rFonts w:asciiTheme="minorEastAsia" w:eastAsiaTheme="minorEastAsia" w:hAnsiTheme="minorEastAsia"/>
        </w:rPr>
        <w:t>本同意は、乙が提供する講演申込フォームにおいて、甲が必要事項を入力し、本同意書の内容に同意のうえ送信した時点で成立するものとします。</w:t>
      </w:r>
    </w:p>
    <w:p w:rsidR="009D7886" w:rsidRPr="009D7886" w:rsidRDefault="009D7886" w:rsidP="009D7886">
      <w:pPr>
        <w:pStyle w:val="p1"/>
        <w:rPr>
          <w:rFonts w:asciiTheme="minorEastAsia" w:eastAsiaTheme="minorEastAsia" w:hAnsiTheme="minorEastAsia"/>
        </w:rPr>
      </w:pPr>
      <w:r w:rsidRPr="009D7886">
        <w:rPr>
          <w:rFonts w:asciiTheme="minorEastAsia" w:eastAsiaTheme="minorEastAsia" w:hAnsiTheme="minorEastAsia"/>
        </w:rPr>
        <w:t>甲の氏名・団体名・連絡先等は、申込フォームに記載された内容をもって確認いたします。</w:t>
      </w:r>
    </w:p>
    <w:p w:rsidR="00CF5FA6" w:rsidRDefault="00CF5FA6" w:rsidP="009D7886">
      <w:pPr>
        <w:rPr>
          <w:lang w:eastAsia="ja-JP"/>
        </w:rPr>
      </w:pPr>
    </w:p>
    <w:sectPr w:rsidR="00CF5FA6" w:rsidSect="00D71D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00500000000000000"/>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C817F41"/>
    <w:multiLevelType w:val="multilevel"/>
    <w:tmpl w:val="5BDE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33C7E"/>
    <w:multiLevelType w:val="multilevel"/>
    <w:tmpl w:val="FA86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B4B86"/>
    <w:multiLevelType w:val="multilevel"/>
    <w:tmpl w:val="56D0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F910A0"/>
    <w:multiLevelType w:val="multilevel"/>
    <w:tmpl w:val="D4E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05D"/>
    <w:rsid w:val="00034616"/>
    <w:rsid w:val="0006063C"/>
    <w:rsid w:val="0015074B"/>
    <w:rsid w:val="001C3C4E"/>
    <w:rsid w:val="0029639D"/>
    <w:rsid w:val="00326F90"/>
    <w:rsid w:val="00400015"/>
    <w:rsid w:val="0042790F"/>
    <w:rsid w:val="00437A6D"/>
    <w:rsid w:val="00540109"/>
    <w:rsid w:val="005E45C9"/>
    <w:rsid w:val="006802DF"/>
    <w:rsid w:val="007A3D8A"/>
    <w:rsid w:val="009D7886"/>
    <w:rsid w:val="00A702AD"/>
    <w:rsid w:val="00AA1D8D"/>
    <w:rsid w:val="00B47730"/>
    <w:rsid w:val="00C32E2C"/>
    <w:rsid w:val="00CB0664"/>
    <w:rsid w:val="00CF5FA6"/>
    <w:rsid w:val="00D71D0E"/>
    <w:rsid w:val="00E76666"/>
    <w:rsid w:val="00FB4B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2B22C59"/>
  <w14:defaultImageDpi w14:val="300"/>
  <w15:docId w15:val="{A25F3085-D046-6441-837A-142CBCD5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rPr>
      <w:rFonts w:ascii="Arial" w:hAnsi="Arial"/>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a1"/>
    <w:rsid w:val="009D78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s1">
    <w:name w:val="s1"/>
    <w:basedOn w:val="a2"/>
    <w:rsid w:val="009D7886"/>
  </w:style>
  <w:style w:type="paragraph" w:customStyle="1" w:styleId="p3">
    <w:name w:val="p3"/>
    <w:basedOn w:val="a1"/>
    <w:rsid w:val="009D78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36849">
      <w:bodyDiv w:val="1"/>
      <w:marLeft w:val="0"/>
      <w:marRight w:val="0"/>
      <w:marTop w:val="0"/>
      <w:marBottom w:val="0"/>
      <w:divBdr>
        <w:top w:val="none" w:sz="0" w:space="0" w:color="auto"/>
        <w:left w:val="none" w:sz="0" w:space="0" w:color="auto"/>
        <w:bottom w:val="none" w:sz="0" w:space="0" w:color="auto"/>
        <w:right w:val="none" w:sz="0" w:space="0" w:color="auto"/>
      </w:divBdr>
    </w:div>
    <w:div w:id="2120709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A399-DDC2-5644-B559-8CC485BC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5</cp:revision>
  <dcterms:created xsi:type="dcterms:W3CDTF">2025-07-08T23:01:00Z</dcterms:created>
  <dcterms:modified xsi:type="dcterms:W3CDTF">2025-07-09T13:32:00Z</dcterms:modified>
  <cp:category/>
</cp:coreProperties>
</file>